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2025 4 vom 13. März 2025</w:t>
      </w:r>
    </w:p>
    <w:p>
      <w:r>
        <w:t>SZ Gerichte, 2025-03-13, DE</w:t>
      </w:r>
    </w:p>
    <w:p>
      <w:r>
        <w:rPr>
          <w:b/>
        </w:rPr>
        <w:t xml:space="preserve">Quelle: </w:t>
      </w:r>
      <w:r>
        <w:t>https://mcp.opencaselaw.ch/entscheid/sz_gerichte_ZK2 2025 4</w:t>
      </w:r>
    </w:p>
    <w:p>
      <w:r>
        <w:t>FR: SZ_GERICHTE ZK2 2025 4 du 13 mars 2025</w:t>
      </w:r>
    </w:p>
    <w:p>
      <w:r>
        <w:t>IT: SZ_GERICHTE ZK2 2025 4 del 13 marzo 2025</w:t>
      </w:r>
    </w:p>
    <w:p>
      <w:pPr>
        <w:pStyle w:val="Heading2"/>
      </w:pPr>
      <w:r>
        <w:t>Regeste</w:t>
      </w:r>
    </w:p>
    <w:p>
      <w:r>
        <w:t>Rechtsverzögerung | Zivilprozessuale Fragen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Januar 2025 ankündigte, dass der begründete Entscheid den Parteien vor- aussichtlich Ende Januar 2025 eröffnet werde (KG-act. 10, S. 2; KG-act. 4; Vi- act. E/50), die Beschwerdeführerin aber dennoch am 22. Januar 2025 die Rechtsverzögerungsbeschwerde erhob und dadurch das Beschwerdeverfahren sowie die Notwendigkeit der Abschreibung im Wesentlichen selbst verursachte; - es sich daher rechtfertigt, die aufgrund der Abschreibung reduzierten Kos- ten des Beschwerdeverfahrens (§ 34 GebO) vollumfänglich der Beschwerde- führerin aufzuerlegen, weshalb ihr auch keine Parteientschädigung zuzuspre- chen ist; - der weitere Verfahrensbeteiligte keine Stellungnahme einreichte und ihm entsprechend mangels Antrags und Aufwands ebenso wenig eine Parteien- tschädigung zuzusprechen ist; - schliesslich eine Meldepflicht nach Art. 15 Abs. 1 BGFA nicht zwingend besteht (vgl. nur BGer 2C_83/2023 vom 26. März 2024, E. 6.2.2; vgl. KG-act. 8, S. 2 unten);-</w:t>
      </w:r>
    </w:p>
    <w:p>
      <w:r>
        <w:t>Kantonsgericht Schwyz 4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